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BA46" w14:textId="4E8B5A9B" w:rsidR="0059171A" w:rsidRPr="00B32C98" w:rsidRDefault="00ED1A85" w:rsidP="0059171A">
      <w:pPr>
        <w:pStyle w:val="Title"/>
      </w:pPr>
      <w:r w:rsidRPr="00B32C98">
        <w:rPr>
          <w:noProof/>
        </w:rPr>
        <w:drawing>
          <wp:anchor distT="0" distB="0" distL="114300" distR="114300" simplePos="0" relativeHeight="251661824" behindDoc="1" locked="0" layoutInCell="1" allowOverlap="1" wp14:anchorId="66E61560" wp14:editId="6042BDB4">
            <wp:simplePos x="0" y="0"/>
            <wp:positionH relativeFrom="rightMargin">
              <wp:align>left</wp:align>
            </wp:positionH>
            <wp:positionV relativeFrom="paragraph">
              <wp:posOffset>0</wp:posOffset>
            </wp:positionV>
            <wp:extent cx="1010920" cy="742950"/>
            <wp:effectExtent l="0" t="0" r="0" b="0"/>
            <wp:wrapTight wrapText="bothSides">
              <wp:wrapPolygon edited="0">
                <wp:start x="6106" y="0"/>
                <wp:lineTo x="0" y="3877"/>
                <wp:lineTo x="0" y="14954"/>
                <wp:lineTo x="1628" y="17723"/>
                <wp:lineTo x="1628" y="18277"/>
                <wp:lineTo x="5698" y="21046"/>
                <wp:lineTo x="6106" y="21046"/>
                <wp:lineTo x="15060" y="21046"/>
                <wp:lineTo x="15874" y="21046"/>
                <wp:lineTo x="19538" y="17723"/>
                <wp:lineTo x="21166" y="14954"/>
                <wp:lineTo x="21166" y="3877"/>
                <wp:lineTo x="15060" y="0"/>
                <wp:lineTo x="6106" y="0"/>
              </wp:wrapPolygon>
            </wp:wrapTight>
            <wp:docPr id="13915666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225" cy="750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71A" w:rsidRPr="00B32C98">
        <w:t>Huntington Kinder Class</w:t>
      </w:r>
    </w:p>
    <w:p w14:paraId="3FDD6285" w14:textId="3D5F8B49" w:rsidR="001C28E1" w:rsidRPr="00B32C98" w:rsidRDefault="0059171A">
      <w:pPr>
        <w:pStyle w:val="Heading1"/>
      </w:pPr>
      <w:r w:rsidRPr="00B32C98">
        <w:t>Child Registration Form – Academic Year 2025/26</w:t>
      </w:r>
    </w:p>
    <w:p w14:paraId="2B196C1F" w14:textId="77777777" w:rsidR="001C28E1" w:rsidRPr="00B32C98" w:rsidRDefault="0059171A">
      <w:pPr>
        <w:pStyle w:val="Heading2"/>
      </w:pPr>
      <w:r w:rsidRPr="00B32C98">
        <w:t>Section 1 – Child Information</w:t>
      </w:r>
    </w:p>
    <w:p w14:paraId="3F29E1D1" w14:textId="77777777" w:rsidR="00DA642E" w:rsidRPr="00B32C98" w:rsidRDefault="00DA642E"/>
    <w:p w14:paraId="0955B902" w14:textId="10E17FF5" w:rsidR="001C28E1" w:rsidRPr="00B32C98" w:rsidRDefault="0059171A">
      <w:r w:rsidRPr="00B32C98">
        <w:t>Full Name: ______________________________________________</w:t>
      </w:r>
      <w:r w:rsidR="00DA642E" w:rsidRPr="00B32C98">
        <w:t>________________________________</w:t>
      </w:r>
      <w:r w:rsidR="00B95D5D" w:rsidRPr="00B32C98">
        <w:t>______________</w:t>
      </w:r>
      <w:r w:rsidR="0020425E" w:rsidRPr="00B32C98">
        <w:t>____________________________</w:t>
      </w:r>
    </w:p>
    <w:p w14:paraId="7FF91159" w14:textId="0D39670B" w:rsidR="001C28E1" w:rsidRPr="00B32C98" w:rsidRDefault="0059171A">
      <w:r w:rsidRPr="00B32C98">
        <w:t>Date of Birth: ____________________</w:t>
      </w:r>
      <w:r w:rsidR="00B95D5D" w:rsidRPr="00B32C98">
        <w:t>______________________</w:t>
      </w:r>
      <w:r w:rsidR="00535648" w:rsidRPr="00B32C98">
        <w:t xml:space="preserve">_________ </w:t>
      </w:r>
      <w:r w:rsidRPr="00B32C98">
        <w:t xml:space="preserve">Gender: ☐ Male   ☐ </w:t>
      </w:r>
      <w:bookmarkStart w:id="0" w:name="_Hlk207667344"/>
      <w:r w:rsidRPr="00B32C98">
        <w:t xml:space="preserve">Female   ☐ Other / Prefer not to </w:t>
      </w:r>
      <w:bookmarkEnd w:id="0"/>
      <w:r w:rsidR="003410E3" w:rsidRPr="00B32C98">
        <w:t>say.</w:t>
      </w:r>
    </w:p>
    <w:p w14:paraId="6441F697" w14:textId="43FBBB09" w:rsidR="001C28E1" w:rsidRPr="00B32C98" w:rsidRDefault="0059171A">
      <w:r w:rsidRPr="00B32C98">
        <w:t>Ethnicity: ______________________________________________</w:t>
      </w:r>
      <w:r w:rsidR="00535648" w:rsidRPr="00B32C98">
        <w:t>__________</w:t>
      </w:r>
      <w:r w:rsidRPr="00B32C98">
        <w:t>Religion: _________________________________________</w:t>
      </w:r>
    </w:p>
    <w:p w14:paraId="519DF2B2" w14:textId="1F4EC690" w:rsidR="001C28E1" w:rsidRPr="00B32C98" w:rsidRDefault="0059171A">
      <w:r w:rsidRPr="00B32C98">
        <w:t>Address: _______________________________________________</w:t>
      </w:r>
      <w:r w:rsidR="00A51CC1" w:rsidRPr="00B32C98">
        <w:t>________________________________________________</w:t>
      </w:r>
      <w:r w:rsidR="00477234" w:rsidRPr="00B32C98">
        <w:t>______________</w:t>
      </w:r>
    </w:p>
    <w:p w14:paraId="33746976" w14:textId="7C05ACE4" w:rsidR="001C28E1" w:rsidRPr="00B32C98" w:rsidRDefault="0059171A">
      <w:r w:rsidRPr="00B32C98">
        <w:t xml:space="preserve">            </w:t>
      </w:r>
      <w:r w:rsidR="005522C9" w:rsidRPr="00B32C98">
        <w:t xml:space="preserve">      </w:t>
      </w:r>
      <w:r w:rsidRPr="00B32C98">
        <w:t>_______________________________________________</w:t>
      </w:r>
      <w:r w:rsidR="00477234" w:rsidRPr="00B32C98">
        <w:t>__________</w:t>
      </w:r>
      <w:r w:rsidR="00AB30E6" w:rsidRPr="00B32C98">
        <w:t>_</w:t>
      </w:r>
      <w:r w:rsidRPr="00B32C98">
        <w:t>Postcode: __________</w:t>
      </w:r>
      <w:r w:rsidR="005522C9" w:rsidRPr="00B32C98">
        <w:t>___________________</w:t>
      </w:r>
      <w:r w:rsidR="00E866A5" w:rsidRPr="00B32C98">
        <w:t>______</w:t>
      </w:r>
      <w:r w:rsidR="00AB30E6" w:rsidRPr="00B32C98">
        <w:t>____</w:t>
      </w:r>
    </w:p>
    <w:p w14:paraId="13FEA2B2" w14:textId="00C6A2C4" w:rsidR="001C28E1" w:rsidRPr="00B32C98" w:rsidRDefault="0059171A">
      <w:r w:rsidRPr="00B32C98">
        <w:t>Languages spoken at home: ________________________________</w:t>
      </w:r>
      <w:r w:rsidR="00E866A5" w:rsidRPr="00B32C98">
        <w:t>_________________________________________</w:t>
      </w:r>
      <w:r w:rsidR="00477234" w:rsidRPr="00B32C98">
        <w:t>______________</w:t>
      </w:r>
    </w:p>
    <w:p w14:paraId="0C29112C" w14:textId="47F12722" w:rsidR="00363792" w:rsidRPr="00B32C98" w:rsidRDefault="007152CB">
      <w:r w:rsidRPr="00B32C98">
        <w:t>**Office Use</w:t>
      </w:r>
      <w:r w:rsidR="000C4560" w:rsidRPr="00B32C98">
        <w:t xml:space="preserve"> Only</w:t>
      </w:r>
      <w:r w:rsidR="00770E81" w:rsidRPr="00B32C98">
        <w:t>: Child Identity Check Confirmed</w:t>
      </w:r>
      <w:r w:rsidR="00F41813" w:rsidRPr="00B32C98">
        <w:t xml:space="preserve"> Using</w:t>
      </w:r>
      <w:r w:rsidR="00F57787" w:rsidRPr="00B32C98">
        <w:t xml:space="preserve"> -</w:t>
      </w:r>
      <w:r w:rsidR="00F41813" w:rsidRPr="00B32C98">
        <w:t xml:space="preserve"> ☐ </w:t>
      </w:r>
      <w:r w:rsidR="00F57787" w:rsidRPr="00B32C98">
        <w:t>Passport</w:t>
      </w:r>
      <w:r w:rsidR="00875F5E" w:rsidRPr="00B32C98">
        <w:t xml:space="preserve"> Or</w:t>
      </w:r>
      <w:r w:rsidR="00F57787" w:rsidRPr="00B32C98">
        <w:t xml:space="preserve"> ☐ Birth Certificate   </w:t>
      </w:r>
    </w:p>
    <w:p w14:paraId="2AB43D70" w14:textId="77777777" w:rsidR="001C28E1" w:rsidRPr="00B32C98" w:rsidRDefault="0059171A">
      <w:pPr>
        <w:pStyle w:val="Heading2"/>
      </w:pPr>
      <w:r w:rsidRPr="00B32C98">
        <w:t>Section 2 – Parent / Legal Guardian(s)</w:t>
      </w:r>
    </w:p>
    <w:p w14:paraId="5FA5C30F" w14:textId="5A30399B" w:rsidR="001C28E1" w:rsidRPr="00B32C98" w:rsidRDefault="0059171A">
      <w:pPr>
        <w:rPr>
          <w:b/>
          <w:bCs/>
        </w:rPr>
      </w:pPr>
      <w:r w:rsidRPr="00B32C98">
        <w:rPr>
          <w:b/>
          <w:bCs/>
        </w:rPr>
        <w:t>Parent / Guardian</w:t>
      </w:r>
      <w:r w:rsidR="007A487E" w:rsidRPr="00B32C98">
        <w:rPr>
          <w:b/>
          <w:bCs/>
        </w:rPr>
        <w:t xml:space="preserve"> /</w:t>
      </w:r>
      <w:r w:rsidR="00E911BB" w:rsidRPr="00B32C98">
        <w:rPr>
          <w:b/>
          <w:bCs/>
        </w:rPr>
        <w:t xml:space="preserve"> Primary Contact</w:t>
      </w:r>
    </w:p>
    <w:p w14:paraId="7538FA53" w14:textId="262E5831" w:rsidR="001C28E1" w:rsidRPr="00B32C98" w:rsidRDefault="0059171A">
      <w:r w:rsidRPr="00B32C98">
        <w:t>Full Name: ______________________________________________</w:t>
      </w:r>
      <w:r w:rsidR="00A51CC1" w:rsidRPr="00B32C98">
        <w:t>______________________________________________</w:t>
      </w:r>
      <w:r w:rsidR="00906A16" w:rsidRPr="00B32C98">
        <w:t>____________________________</w:t>
      </w:r>
    </w:p>
    <w:p w14:paraId="25E8473A" w14:textId="20504AE8" w:rsidR="001C28E1" w:rsidRPr="00B32C98" w:rsidRDefault="0059171A">
      <w:r w:rsidRPr="00B32C98">
        <w:t>Relationship to Child: ___________________________________</w:t>
      </w:r>
      <w:r w:rsidR="00A51CC1" w:rsidRPr="00B32C98">
        <w:t>_____________________________________________</w:t>
      </w:r>
      <w:r w:rsidR="00A1611B" w:rsidRPr="00B32C98">
        <w:t>______________</w:t>
      </w:r>
    </w:p>
    <w:p w14:paraId="024607AC" w14:textId="77777777" w:rsidR="00A1611B" w:rsidRPr="00B32C98" w:rsidRDefault="00A1611B" w:rsidP="00A1611B">
      <w:r w:rsidRPr="00B32C98">
        <w:t>Address: _____________________________________________________________________________________________________________</w:t>
      </w:r>
    </w:p>
    <w:p w14:paraId="42D50C4F" w14:textId="6A752901" w:rsidR="00A1611B" w:rsidRPr="00B32C98" w:rsidRDefault="00A1611B">
      <w:r w:rsidRPr="00B32C98">
        <w:t xml:space="preserve">                  __________________________________________________________Postcode: _______________________________________</w:t>
      </w:r>
    </w:p>
    <w:p w14:paraId="52EEFC8E" w14:textId="70593E0D" w:rsidR="001C28E1" w:rsidRPr="00B32C98" w:rsidRDefault="0059171A">
      <w:r w:rsidRPr="00B32C98">
        <w:t xml:space="preserve">Telephone </w:t>
      </w:r>
      <w:r w:rsidR="00117E76" w:rsidRPr="00B32C98">
        <w:t>(Primary</w:t>
      </w:r>
      <w:r w:rsidR="00576A20" w:rsidRPr="00B32C98">
        <w:t>): _</w:t>
      </w:r>
      <w:r w:rsidRPr="00B32C98">
        <w:t>____________________</w:t>
      </w:r>
      <w:r w:rsidR="00634297" w:rsidRPr="00B32C98">
        <w:t>____________</w:t>
      </w:r>
      <w:r w:rsidR="00117E76" w:rsidRPr="00B32C98">
        <w:t>____</w:t>
      </w:r>
      <w:r w:rsidR="00E772CA" w:rsidRPr="00B32C98">
        <w:t>______</w:t>
      </w:r>
      <w:r w:rsidR="00117E76" w:rsidRPr="00B32C98">
        <w:t>(Secondary</w:t>
      </w:r>
      <w:r w:rsidR="00576A20" w:rsidRPr="00B32C98">
        <w:t>): _</w:t>
      </w:r>
      <w:r w:rsidRPr="00B32C98">
        <w:t>____________________</w:t>
      </w:r>
      <w:r w:rsidR="00634297" w:rsidRPr="00B32C98">
        <w:t>_______</w:t>
      </w:r>
      <w:r w:rsidR="00BC631C" w:rsidRPr="00B32C98">
        <w:t>______</w:t>
      </w:r>
      <w:r w:rsidR="008775C9" w:rsidRPr="00B32C98">
        <w:t>_</w:t>
      </w:r>
    </w:p>
    <w:p w14:paraId="355BC6FA" w14:textId="0F0B00D3" w:rsidR="001C28E1" w:rsidRPr="00B32C98" w:rsidRDefault="0059171A">
      <w:r w:rsidRPr="00B32C98">
        <w:t>Email: _________________________________________________</w:t>
      </w:r>
      <w:r w:rsidR="00BC631C" w:rsidRPr="00B32C98">
        <w:t>_________________________________________________</w:t>
      </w:r>
      <w:r w:rsidR="002B0627" w:rsidRPr="00B32C98">
        <w:t>______________</w:t>
      </w:r>
    </w:p>
    <w:p w14:paraId="034139FE" w14:textId="77777777" w:rsidR="00610A2D" w:rsidRPr="00B32C98" w:rsidRDefault="0059171A">
      <w:r w:rsidRPr="00B32C98">
        <w:t>Has Legal Parental Responsibility? ☐ Yes   ☐ No</w:t>
      </w:r>
      <w:r w:rsidR="002B0627" w:rsidRPr="00B32C98">
        <w:t xml:space="preserve"> </w:t>
      </w:r>
    </w:p>
    <w:p w14:paraId="52F73D2C" w14:textId="3BF91C79" w:rsidR="001C28E1" w:rsidRPr="00B32C98" w:rsidRDefault="004F5F57">
      <w:r w:rsidRPr="00B32C98">
        <w:t xml:space="preserve">Any </w:t>
      </w:r>
      <w:r w:rsidR="0059171A" w:rsidRPr="00B32C98">
        <w:t>Court Orders / Custody Arrangements</w:t>
      </w:r>
      <w:r w:rsidRPr="00B32C98">
        <w:t xml:space="preserve"> </w:t>
      </w:r>
      <w:r w:rsidR="00576A20" w:rsidRPr="00B32C98">
        <w:t>in</w:t>
      </w:r>
      <w:r w:rsidRPr="00B32C98">
        <w:t xml:space="preserve"> Place</w:t>
      </w:r>
      <w:r w:rsidR="0059171A" w:rsidRPr="00B32C98">
        <w:t>? ☐ Yes   ☐ No</w:t>
      </w:r>
    </w:p>
    <w:p w14:paraId="505138ED" w14:textId="37C9B5D8" w:rsidR="004F5F57" w:rsidRPr="00B32C98" w:rsidRDefault="0059171A">
      <w:r w:rsidRPr="00B32C98">
        <w:t>If yes, details:</w:t>
      </w:r>
    </w:p>
    <w:p w14:paraId="3F02D004" w14:textId="77777777" w:rsidR="00610A2D" w:rsidRPr="00B32C98" w:rsidRDefault="00610A2D" w:rsidP="004F5F57">
      <w:pPr>
        <w:rPr>
          <w:b/>
          <w:bCs/>
        </w:rPr>
      </w:pPr>
    </w:p>
    <w:p w14:paraId="28DDFC6C" w14:textId="77777777" w:rsidR="00610A2D" w:rsidRPr="00B32C98" w:rsidRDefault="00610A2D" w:rsidP="004F5F57">
      <w:pPr>
        <w:rPr>
          <w:b/>
          <w:bCs/>
        </w:rPr>
      </w:pPr>
    </w:p>
    <w:p w14:paraId="3F7160C9" w14:textId="77777777" w:rsidR="00610A2D" w:rsidRPr="00B32C98" w:rsidRDefault="00610A2D" w:rsidP="004F5F57">
      <w:pPr>
        <w:rPr>
          <w:b/>
          <w:bCs/>
        </w:rPr>
      </w:pPr>
    </w:p>
    <w:p w14:paraId="03A77D66" w14:textId="672988C8" w:rsidR="004F5F57" w:rsidRPr="00B32C98" w:rsidRDefault="004F5F57" w:rsidP="004F5F57">
      <w:pPr>
        <w:rPr>
          <w:b/>
          <w:bCs/>
        </w:rPr>
      </w:pPr>
      <w:r w:rsidRPr="00B32C98">
        <w:rPr>
          <w:b/>
          <w:bCs/>
        </w:rPr>
        <w:lastRenderedPageBreak/>
        <w:t xml:space="preserve">Parent / Guardian </w:t>
      </w:r>
      <w:r w:rsidR="00E911BB" w:rsidRPr="00B32C98">
        <w:rPr>
          <w:b/>
          <w:bCs/>
        </w:rPr>
        <w:t>/ Secondary Contact</w:t>
      </w:r>
    </w:p>
    <w:p w14:paraId="07BFF7AD" w14:textId="77777777" w:rsidR="001209F7" w:rsidRPr="00B32C98" w:rsidRDefault="001209F7" w:rsidP="001209F7">
      <w:r w:rsidRPr="00B32C98">
        <w:t>Full Name: ________________________________________________________________________________________________________________________</w:t>
      </w:r>
    </w:p>
    <w:p w14:paraId="6A8D6523" w14:textId="77777777" w:rsidR="001209F7" w:rsidRPr="00B32C98" w:rsidRDefault="001209F7" w:rsidP="001209F7">
      <w:r w:rsidRPr="00B32C98">
        <w:t>Relationship to Child: ______________________________________________________________________________________________</w:t>
      </w:r>
    </w:p>
    <w:p w14:paraId="4D6DDFE2" w14:textId="77777777" w:rsidR="001209F7" w:rsidRPr="00B32C98" w:rsidRDefault="001209F7" w:rsidP="001209F7">
      <w:r w:rsidRPr="00B32C98">
        <w:t>Address: _____________________________________________________________________________________________________________</w:t>
      </w:r>
    </w:p>
    <w:p w14:paraId="0B32B7B9" w14:textId="77777777" w:rsidR="001209F7" w:rsidRPr="00B32C98" w:rsidRDefault="001209F7" w:rsidP="001209F7">
      <w:r w:rsidRPr="00B32C98">
        <w:t xml:space="preserve">                  __________________________________________________________Postcode: _______________________________________</w:t>
      </w:r>
    </w:p>
    <w:p w14:paraId="33BEE6C9" w14:textId="2AAE5C6B" w:rsidR="001209F7" w:rsidRPr="00B32C98" w:rsidRDefault="001209F7" w:rsidP="001209F7">
      <w:r w:rsidRPr="00B32C98">
        <w:t>Telephone (Primary</w:t>
      </w:r>
      <w:r w:rsidR="00576A20" w:rsidRPr="00B32C98">
        <w:t>): _</w:t>
      </w:r>
      <w:r w:rsidRPr="00B32C98">
        <w:t>__________________________________________(Secondary</w:t>
      </w:r>
      <w:r w:rsidR="00576A20" w:rsidRPr="00B32C98">
        <w:t>): _</w:t>
      </w:r>
      <w:r w:rsidRPr="00B32C98">
        <w:t>___________________________________</w:t>
      </w:r>
    </w:p>
    <w:p w14:paraId="3DA877CC" w14:textId="77777777" w:rsidR="001209F7" w:rsidRPr="00B32C98" w:rsidRDefault="001209F7" w:rsidP="001209F7">
      <w:r w:rsidRPr="00B32C98">
        <w:t>Email: ________________________________________________________________________________________________________________</w:t>
      </w:r>
    </w:p>
    <w:p w14:paraId="0308B198" w14:textId="77777777" w:rsidR="001209F7" w:rsidRPr="00B32C98" w:rsidRDefault="001209F7" w:rsidP="001209F7">
      <w:r w:rsidRPr="00B32C98">
        <w:t xml:space="preserve">Has Legal Parental Responsibility? ☐ Yes   ☐ No </w:t>
      </w:r>
    </w:p>
    <w:p w14:paraId="7F91B795" w14:textId="3343B7AE" w:rsidR="001209F7" w:rsidRPr="00B32C98" w:rsidRDefault="001209F7" w:rsidP="001209F7">
      <w:r w:rsidRPr="00B32C98">
        <w:t xml:space="preserve">Any Court Orders / Custody Arrangements </w:t>
      </w:r>
      <w:r w:rsidR="00576A20" w:rsidRPr="00B32C98">
        <w:t>in</w:t>
      </w:r>
      <w:r w:rsidRPr="00B32C98">
        <w:t xml:space="preserve"> Place? ☐ Yes   ☐ No</w:t>
      </w:r>
    </w:p>
    <w:p w14:paraId="143CC525" w14:textId="77777777" w:rsidR="001209F7" w:rsidRPr="00B32C98" w:rsidRDefault="001209F7" w:rsidP="001209F7">
      <w:r w:rsidRPr="00B32C98">
        <w:t>If yes, details:</w:t>
      </w:r>
    </w:p>
    <w:p w14:paraId="66B34DE3" w14:textId="77777777" w:rsidR="001209F7" w:rsidRPr="00B32C98" w:rsidRDefault="001209F7" w:rsidP="004F5F57">
      <w:pPr>
        <w:rPr>
          <w:b/>
          <w:bCs/>
        </w:rPr>
      </w:pPr>
    </w:p>
    <w:p w14:paraId="4AE05AEA" w14:textId="77777777" w:rsidR="001209F7" w:rsidRPr="00B32C98" w:rsidRDefault="001209F7" w:rsidP="004F5F57">
      <w:pPr>
        <w:rPr>
          <w:b/>
          <w:bCs/>
        </w:rPr>
      </w:pPr>
    </w:p>
    <w:p w14:paraId="23484EE3" w14:textId="426D9174" w:rsidR="001C28E1" w:rsidRPr="00B32C98" w:rsidRDefault="0059171A">
      <w:pPr>
        <w:pStyle w:val="Heading2"/>
      </w:pPr>
      <w:r w:rsidRPr="00B32C98">
        <w:t>Section 3 – Emergency Contacts &amp; Collection</w:t>
      </w:r>
    </w:p>
    <w:p w14:paraId="01AE8C4C" w14:textId="77777777" w:rsidR="007A4493" w:rsidRPr="00B32C98" w:rsidRDefault="007A4493"/>
    <w:p w14:paraId="280719C8" w14:textId="1CB081C6" w:rsidR="001C28E1" w:rsidRPr="00B32C98" w:rsidRDefault="0059171A">
      <w:r w:rsidRPr="00B32C98">
        <w:t>Emergency Contact Name: _________________________________</w:t>
      </w:r>
      <w:r w:rsidR="007A4493" w:rsidRPr="00B32C98">
        <w:t>__________________________________________</w:t>
      </w:r>
      <w:r w:rsidR="001209F7" w:rsidRPr="00B32C98">
        <w:t>___________</w:t>
      </w:r>
      <w:r w:rsidR="00E458E5" w:rsidRPr="00B32C98">
        <w:t>________________________________</w:t>
      </w:r>
      <w:r w:rsidR="00255F1D" w:rsidRPr="00B32C98">
        <w:t>_</w:t>
      </w:r>
    </w:p>
    <w:p w14:paraId="3374D3CA" w14:textId="71A22697" w:rsidR="001C28E1" w:rsidRPr="00B32C98" w:rsidRDefault="0059171A">
      <w:r w:rsidRPr="00B32C98">
        <w:t>Relationship to Child: ___________________________________</w:t>
      </w:r>
      <w:r w:rsidR="007A4493" w:rsidRPr="00B32C98">
        <w:t>_____________________________________________</w:t>
      </w:r>
      <w:r w:rsidR="00255F1D" w:rsidRPr="00B32C98">
        <w:t>______________</w:t>
      </w:r>
    </w:p>
    <w:p w14:paraId="376CB795" w14:textId="65F402E0" w:rsidR="00054FCE" w:rsidRPr="00B32C98" w:rsidRDefault="00054FCE">
      <w:r w:rsidRPr="00B32C98">
        <w:t>Telephone (Primary</w:t>
      </w:r>
      <w:r w:rsidR="00576A20" w:rsidRPr="00B32C98">
        <w:t>): _</w:t>
      </w:r>
      <w:r w:rsidRPr="00B32C98">
        <w:t>___________________________________________(Secondary</w:t>
      </w:r>
      <w:r w:rsidR="00576A20" w:rsidRPr="00B32C98">
        <w:t>): _</w:t>
      </w:r>
      <w:r w:rsidRPr="00B32C98">
        <w:t>_________________________________</w:t>
      </w:r>
    </w:p>
    <w:p w14:paraId="5D3A792F" w14:textId="77777777" w:rsidR="00054FCE" w:rsidRPr="00B32C98" w:rsidRDefault="00054FCE">
      <w:pPr>
        <w:rPr>
          <w:b/>
          <w:bCs/>
        </w:rPr>
      </w:pPr>
    </w:p>
    <w:p w14:paraId="0A9793C2" w14:textId="7DBD2B7E" w:rsidR="001C28E1" w:rsidRPr="00B32C98" w:rsidRDefault="002739DC">
      <w:pPr>
        <w:rPr>
          <w:b/>
          <w:bCs/>
        </w:rPr>
      </w:pPr>
      <w:r w:rsidRPr="00B32C98">
        <w:rPr>
          <w:b/>
          <w:bCs/>
        </w:rPr>
        <w:t xml:space="preserve">Other </w:t>
      </w:r>
      <w:r w:rsidR="0059171A" w:rsidRPr="00B32C98">
        <w:rPr>
          <w:b/>
          <w:bCs/>
        </w:rPr>
        <w:t xml:space="preserve">Named Person(s) Authorised to Collect </w:t>
      </w:r>
      <w:r w:rsidR="00054FCE" w:rsidRPr="00B32C98">
        <w:rPr>
          <w:b/>
          <w:bCs/>
        </w:rPr>
        <w:t>Your</w:t>
      </w:r>
      <w:r w:rsidR="0059171A" w:rsidRPr="00B32C98">
        <w:rPr>
          <w:b/>
          <w:bCs/>
        </w:rPr>
        <w:t xml:space="preserve"> Child:</w:t>
      </w:r>
    </w:p>
    <w:p w14:paraId="740C2468" w14:textId="002119AC" w:rsidR="001C28E1" w:rsidRPr="00B32C98" w:rsidRDefault="0059171A">
      <w:r w:rsidRPr="00B32C98">
        <w:t>1. ___________________________________</w:t>
      </w:r>
      <w:r w:rsidR="002739DC" w:rsidRPr="00B32C98">
        <w:t>_________________</w:t>
      </w:r>
      <w:r w:rsidR="00255F1D" w:rsidRPr="00B32C98">
        <w:t>_________</w:t>
      </w:r>
      <w:r w:rsidRPr="00B32C98">
        <w:t xml:space="preserve"> Relationship: __________</w:t>
      </w:r>
      <w:r w:rsidR="002739DC" w:rsidRPr="00B32C98">
        <w:t>________________________</w:t>
      </w:r>
      <w:r w:rsidR="00255F1D" w:rsidRPr="00B32C98">
        <w:t>_____</w:t>
      </w:r>
    </w:p>
    <w:p w14:paraId="10DDAD0F" w14:textId="6CA18BFC" w:rsidR="001C28E1" w:rsidRPr="00B32C98" w:rsidRDefault="0059171A">
      <w:r w:rsidRPr="00B32C98">
        <w:t>2. ___________________________________</w:t>
      </w:r>
      <w:r w:rsidR="002739DC" w:rsidRPr="00B32C98">
        <w:t>_________________</w:t>
      </w:r>
      <w:r w:rsidR="00255F1D" w:rsidRPr="00B32C98">
        <w:t>_________</w:t>
      </w:r>
      <w:r w:rsidRPr="00B32C98">
        <w:t xml:space="preserve"> Relationship: __________</w:t>
      </w:r>
      <w:r w:rsidR="002739DC" w:rsidRPr="00B32C98">
        <w:t>________________________</w:t>
      </w:r>
      <w:r w:rsidR="00255F1D" w:rsidRPr="00B32C98">
        <w:t>_____</w:t>
      </w:r>
    </w:p>
    <w:p w14:paraId="2344D4EB" w14:textId="215EEF3C" w:rsidR="001C28E1" w:rsidRPr="00B32C98" w:rsidRDefault="0059171A">
      <w:r w:rsidRPr="00B32C98">
        <w:t>3. ___________________________________</w:t>
      </w:r>
      <w:r w:rsidR="002739DC" w:rsidRPr="00B32C98">
        <w:t>_________________</w:t>
      </w:r>
      <w:r w:rsidR="00255F1D" w:rsidRPr="00B32C98">
        <w:t>_________</w:t>
      </w:r>
      <w:r w:rsidRPr="00B32C98">
        <w:t xml:space="preserve"> Relationship: __________</w:t>
      </w:r>
      <w:r w:rsidR="002739DC" w:rsidRPr="00B32C98">
        <w:t>________________________</w:t>
      </w:r>
      <w:r w:rsidR="00255F1D" w:rsidRPr="00B32C98">
        <w:t>_____</w:t>
      </w:r>
    </w:p>
    <w:p w14:paraId="22A90541" w14:textId="62660CA6" w:rsidR="001C28E1" w:rsidRPr="00B32C98" w:rsidRDefault="0059171A">
      <w:r w:rsidRPr="00B32C98">
        <w:t>4. ___________________________________</w:t>
      </w:r>
      <w:r w:rsidR="002739DC" w:rsidRPr="00B32C98">
        <w:t>_________________</w:t>
      </w:r>
      <w:r w:rsidR="00255F1D" w:rsidRPr="00B32C98">
        <w:t>__________</w:t>
      </w:r>
      <w:r w:rsidRPr="00B32C98">
        <w:t>Relationship: __________</w:t>
      </w:r>
      <w:r w:rsidR="002739DC" w:rsidRPr="00B32C98">
        <w:t>_______________</w:t>
      </w:r>
      <w:r w:rsidR="00B819DA" w:rsidRPr="00B32C98">
        <w:t>_________</w:t>
      </w:r>
      <w:r w:rsidR="00255F1D" w:rsidRPr="00B32C98">
        <w:t>_____</w:t>
      </w:r>
    </w:p>
    <w:p w14:paraId="67677D5D" w14:textId="77777777" w:rsidR="00B819DA" w:rsidRPr="00B32C98" w:rsidRDefault="00B819DA"/>
    <w:p w14:paraId="15B5E274" w14:textId="77777777" w:rsidR="00054FCE" w:rsidRPr="00B32C98" w:rsidRDefault="00054FCE">
      <w:pPr>
        <w:rPr>
          <w:b/>
          <w:bCs/>
        </w:rPr>
      </w:pPr>
    </w:p>
    <w:p w14:paraId="01F2F791" w14:textId="2E695E6E" w:rsidR="001C28E1" w:rsidRPr="00B32C98" w:rsidRDefault="0059171A">
      <w:r w:rsidRPr="00B32C98">
        <w:rPr>
          <w:b/>
          <w:bCs/>
        </w:rPr>
        <w:t xml:space="preserve">Collection Password (chosen by </w:t>
      </w:r>
      <w:r w:rsidR="00897199" w:rsidRPr="00B32C98">
        <w:rPr>
          <w:b/>
          <w:bCs/>
        </w:rPr>
        <w:t>primary contact</w:t>
      </w:r>
      <w:r w:rsidRPr="00B32C98">
        <w:rPr>
          <w:b/>
          <w:bCs/>
        </w:rPr>
        <w:t>):</w:t>
      </w:r>
      <w:r w:rsidRPr="00B32C98">
        <w:t xml:space="preserve"> _______________________</w:t>
      </w:r>
      <w:r w:rsidR="00B819DA" w:rsidRPr="00B32C98">
        <w:t>___________________</w:t>
      </w:r>
      <w:r w:rsidR="00897199" w:rsidRPr="00B32C98">
        <w:t>_</w:t>
      </w:r>
      <w:r w:rsidR="00255F1D" w:rsidRPr="00B32C98">
        <w:t>___________________________________________________________________________</w:t>
      </w:r>
      <w:r w:rsidR="001C586A" w:rsidRPr="00B32C98">
        <w:t>_</w:t>
      </w:r>
    </w:p>
    <w:p w14:paraId="61101A77" w14:textId="77777777" w:rsidR="001C28E1" w:rsidRPr="00B32C98" w:rsidRDefault="0059171A">
      <w:pPr>
        <w:pStyle w:val="Heading2"/>
      </w:pPr>
      <w:r w:rsidRPr="00B32C98">
        <w:lastRenderedPageBreak/>
        <w:t>Section 4 – Required Sessions</w:t>
      </w:r>
    </w:p>
    <w:p w14:paraId="08D4E0AC" w14:textId="0AD24F74" w:rsidR="00AE7EF2" w:rsidRPr="00B32C98" w:rsidRDefault="00316978" w:rsidP="00AE7EF2">
      <w:r w:rsidRPr="00B32C98">
        <w:rPr>
          <w:noProof/>
        </w:rPr>
        <w:drawing>
          <wp:anchor distT="0" distB="0" distL="114300" distR="114300" simplePos="0" relativeHeight="251660800" behindDoc="1" locked="0" layoutInCell="1" allowOverlap="1" wp14:anchorId="4DB1C785" wp14:editId="42B38EAE">
            <wp:simplePos x="0" y="0"/>
            <wp:positionH relativeFrom="margin">
              <wp:align>right</wp:align>
            </wp:positionH>
            <wp:positionV relativeFrom="paragraph">
              <wp:posOffset>314325</wp:posOffset>
            </wp:positionV>
            <wp:extent cx="6851650" cy="2863215"/>
            <wp:effectExtent l="0" t="0" r="6350" b="0"/>
            <wp:wrapTight wrapText="bothSides">
              <wp:wrapPolygon edited="0">
                <wp:start x="0" y="0"/>
                <wp:lineTo x="0" y="21413"/>
                <wp:lineTo x="21560" y="21413"/>
                <wp:lineTo x="21560" y="0"/>
                <wp:lineTo x="0" y="0"/>
              </wp:wrapPolygon>
            </wp:wrapTight>
            <wp:docPr id="12833066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0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E7EF2" w:rsidRPr="00B32C98">
        <w:rPr>
          <w:b/>
          <w:bCs/>
        </w:rPr>
        <w:t>Please tick required sessions</w:t>
      </w:r>
      <w:r w:rsidR="00AE7EF2" w:rsidRPr="00B32C98">
        <w:t>:</w:t>
      </w:r>
    </w:p>
    <w:p w14:paraId="6AC0B0A6" w14:textId="0F59BE56" w:rsidR="001C28E1" w:rsidRPr="00B32C98" w:rsidRDefault="0059171A">
      <w:pPr>
        <w:pStyle w:val="Heading2"/>
      </w:pPr>
      <w:r w:rsidRPr="00B32C98">
        <w:t>Section 5 – Other Childcare Settings</w:t>
      </w:r>
    </w:p>
    <w:p w14:paraId="7D45BDB2" w14:textId="77777777" w:rsidR="001C28E1" w:rsidRPr="00B32C98" w:rsidRDefault="0059171A">
      <w:r w:rsidRPr="00B32C98">
        <w:t>Does your child currently attend any other childcare setting/provider? ☐ Yes ☐ No</w:t>
      </w:r>
    </w:p>
    <w:p w14:paraId="778B5D5B" w14:textId="044061C9" w:rsidR="001C28E1" w:rsidRPr="00B32C98" w:rsidRDefault="0059171A">
      <w:r w:rsidRPr="00B32C98">
        <w:t>If yes, please provide details: _____________________________________</w:t>
      </w:r>
      <w:r w:rsidR="00FE5214" w:rsidRPr="00B32C98">
        <w:t>___________________________________</w:t>
      </w:r>
      <w:r w:rsidR="004C6BE5" w:rsidRPr="00B32C98">
        <w:t>________________</w:t>
      </w:r>
    </w:p>
    <w:p w14:paraId="38896A77" w14:textId="77777777" w:rsidR="001C28E1" w:rsidRPr="00B32C98" w:rsidRDefault="0059171A">
      <w:pPr>
        <w:pStyle w:val="Heading2"/>
      </w:pPr>
      <w:r w:rsidRPr="00B32C98">
        <w:t>Section 6 – Medical &amp; Health</w:t>
      </w:r>
    </w:p>
    <w:p w14:paraId="0AC61B32" w14:textId="275DDCD6" w:rsidR="001C28E1" w:rsidRPr="00B32C98" w:rsidRDefault="0059171A">
      <w:r w:rsidRPr="00B32C98">
        <w:t>Medical conditions / Allergies / Dietary needs: ________________________</w:t>
      </w:r>
      <w:r w:rsidR="00FE5214" w:rsidRPr="00B32C98">
        <w:t>___________________________</w:t>
      </w:r>
      <w:r w:rsidR="004C6BE5" w:rsidRPr="00B32C98">
        <w:t>_________________</w:t>
      </w:r>
    </w:p>
    <w:p w14:paraId="6D0DF6F9" w14:textId="1C39F099" w:rsidR="001C28E1" w:rsidRPr="00B32C98" w:rsidRDefault="001C2F7A">
      <w:r w:rsidRPr="00B32C98">
        <w:t>All i</w:t>
      </w:r>
      <w:r w:rsidR="0059171A" w:rsidRPr="00B32C98">
        <w:t>mmunisations up to date? ☐ Yes ☐ No</w:t>
      </w:r>
    </w:p>
    <w:p w14:paraId="4BC895EF" w14:textId="35009C90" w:rsidR="001C28E1" w:rsidRPr="00B32C98" w:rsidRDefault="0059171A">
      <w:r w:rsidRPr="00B32C98">
        <w:t>Doctor’s Name &amp; Practice: __________________________________________</w:t>
      </w:r>
      <w:r w:rsidR="00FE5214" w:rsidRPr="00B32C98">
        <w:t>_________________________________</w:t>
      </w:r>
      <w:r w:rsidR="00021A49" w:rsidRPr="00B32C98">
        <w:t>________________</w:t>
      </w:r>
    </w:p>
    <w:p w14:paraId="692CC5D1" w14:textId="6B040F32" w:rsidR="001C28E1" w:rsidRPr="00B32C98" w:rsidRDefault="0059171A">
      <w:r w:rsidRPr="00B32C98">
        <w:t>Telephone: ___________________</w:t>
      </w:r>
      <w:r w:rsidR="00FE5214" w:rsidRPr="00B32C98">
        <w:t>_________________________________________________________________________</w:t>
      </w:r>
      <w:r w:rsidR="00021A49" w:rsidRPr="00B32C98">
        <w:t>________________</w:t>
      </w:r>
    </w:p>
    <w:p w14:paraId="75ADD484" w14:textId="4E7612BF" w:rsidR="001C28E1" w:rsidRPr="00B32C98" w:rsidRDefault="0059171A">
      <w:r w:rsidRPr="00B32C98">
        <w:t>Health Visitor’s Name &amp; Contact: ___________________________________</w:t>
      </w:r>
      <w:r w:rsidR="00FE5214" w:rsidRPr="00B32C98">
        <w:t>________________________________</w:t>
      </w:r>
      <w:r w:rsidR="00021A49" w:rsidRPr="00B32C98">
        <w:t>________________</w:t>
      </w:r>
    </w:p>
    <w:p w14:paraId="28BEB3E1" w14:textId="77777777" w:rsidR="001C28E1" w:rsidRPr="00B32C98" w:rsidRDefault="0059171A">
      <w:pPr>
        <w:pStyle w:val="Heading2"/>
      </w:pPr>
      <w:r w:rsidRPr="00B32C98">
        <w:t>Section 7 – Special Educational Needs / Disabilities</w:t>
      </w:r>
    </w:p>
    <w:p w14:paraId="3707962E" w14:textId="77777777" w:rsidR="001C28E1" w:rsidRPr="00B32C98" w:rsidRDefault="0059171A">
      <w:r w:rsidRPr="00B32C98">
        <w:t>Please provide details of any diagnosed or suspected SEN or disabilities:</w:t>
      </w:r>
    </w:p>
    <w:p w14:paraId="39193B94" w14:textId="20C5C3D2" w:rsidR="001C28E1" w:rsidRPr="00B32C98" w:rsidRDefault="0059171A">
      <w:r w:rsidRPr="00B32C98">
        <w:t>__________________________________________________________</w:t>
      </w:r>
      <w:r w:rsidR="00FE5214" w:rsidRPr="00B32C98">
        <w:t>_______________________________________________</w:t>
      </w:r>
      <w:r w:rsidR="00021A49" w:rsidRPr="00B32C98">
        <w:t>________________</w:t>
      </w:r>
    </w:p>
    <w:p w14:paraId="180F6094" w14:textId="5693F670" w:rsidR="001C28E1" w:rsidRPr="00B32C98" w:rsidRDefault="0059171A">
      <w:r w:rsidRPr="00B32C98">
        <w:t>Are professionals currently involved (SENCO, Speech &amp; Language Therapist, Social Worker, etc.)</w:t>
      </w:r>
      <w:r w:rsidR="00D26FCC" w:rsidRPr="00B32C98">
        <w:t xml:space="preserve">? </w:t>
      </w:r>
      <w:r w:rsidRPr="00B32C98">
        <w:t>☐ Yes ☐ No</w:t>
      </w:r>
    </w:p>
    <w:p w14:paraId="20F8D001" w14:textId="5B761A84" w:rsidR="001C28E1" w:rsidRPr="00B32C98" w:rsidRDefault="0059171A">
      <w:r w:rsidRPr="00B32C98">
        <w:t>If yes, please provide details: ______________________________________</w:t>
      </w:r>
      <w:r w:rsidR="00FE5214" w:rsidRPr="00B32C98">
        <w:t>_________________________________</w:t>
      </w:r>
      <w:r w:rsidRPr="00B32C98">
        <w:t>_</w:t>
      </w:r>
      <w:r w:rsidR="00021A49" w:rsidRPr="00B32C98">
        <w:t>_______________</w:t>
      </w:r>
    </w:p>
    <w:p w14:paraId="04507FB9" w14:textId="77777777" w:rsidR="001C28E1" w:rsidRPr="00B32C98" w:rsidRDefault="0059171A">
      <w:pPr>
        <w:pStyle w:val="Heading2"/>
      </w:pPr>
      <w:r w:rsidRPr="00B32C98">
        <w:t>Section 8 – Support Agencies Involved</w:t>
      </w:r>
    </w:p>
    <w:p w14:paraId="1F408904" w14:textId="77777777" w:rsidR="001C28E1" w:rsidRPr="00B32C98" w:rsidRDefault="0059171A">
      <w:r w:rsidRPr="00B32C98">
        <w:t>Are there any other agencies/professionals involved with your child or family (e.g. Social Care, Early Help, CAMHS, Family Support Worker)? ☐ Yes ☐ No</w:t>
      </w:r>
    </w:p>
    <w:p w14:paraId="09D529C2" w14:textId="300C0B25" w:rsidR="001C28E1" w:rsidRPr="00B32C98" w:rsidRDefault="0059171A">
      <w:r w:rsidRPr="00B32C98">
        <w:t>If yes, please provide details:</w:t>
      </w:r>
    </w:p>
    <w:p w14:paraId="51AFC002" w14:textId="77777777" w:rsidR="001C28E1" w:rsidRPr="00B32C98" w:rsidRDefault="0059171A">
      <w:pPr>
        <w:pStyle w:val="Heading2"/>
      </w:pPr>
      <w:r w:rsidRPr="00B32C98">
        <w:lastRenderedPageBreak/>
        <w:t>Section 9 – Permissions</w:t>
      </w:r>
    </w:p>
    <w:p w14:paraId="054E25BB" w14:textId="144AB924" w:rsidR="001C28E1" w:rsidRPr="00B32C98" w:rsidRDefault="0059171A">
      <w:r w:rsidRPr="00B32C98">
        <w:t xml:space="preserve">☐ I give consent for Huntington Kinder Class staff to seek medical advice or treatment for my child in an emergency. I understand staff cannot authorise </w:t>
      </w:r>
      <w:r w:rsidR="00576A20" w:rsidRPr="00B32C98">
        <w:t>treatment,</w:t>
      </w:r>
      <w:r w:rsidRPr="00B32C98">
        <w:t xml:space="preserve"> but healthcare professionals may act in my child’s best interests.</w:t>
      </w:r>
    </w:p>
    <w:p w14:paraId="7D937296" w14:textId="6CCD548F" w:rsidR="001C28E1" w:rsidRPr="00B32C98" w:rsidRDefault="0059171A">
      <w:r w:rsidRPr="00B32C98">
        <w:t>☐ I give permission for my child to take part in short outings (nature walks, local visits). For major outings, separate consent will be obtained.</w:t>
      </w:r>
    </w:p>
    <w:p w14:paraId="3B6BE58D" w14:textId="7E211BDC" w:rsidR="001C28E1" w:rsidRPr="00B32C98" w:rsidRDefault="0059171A">
      <w:r w:rsidRPr="00B32C98">
        <w:t>☐ I DO / ☐ I DO NOT wish my child to be included in the online Tapestry journal.</w:t>
      </w:r>
    </w:p>
    <w:p w14:paraId="2CD5CEF6" w14:textId="349EDADC" w:rsidR="001C28E1" w:rsidRPr="00B32C98" w:rsidRDefault="0059171A">
      <w:r w:rsidRPr="00B32C98">
        <w:t xml:space="preserve">☐ I DO / ☐ I DO NOT give permission for my child’s images/digital media to be used on social media, </w:t>
      </w:r>
      <w:r w:rsidR="00D26FCC" w:rsidRPr="00B32C98">
        <w:t>website,</w:t>
      </w:r>
      <w:r w:rsidRPr="00B32C98">
        <w:t xml:space="preserve"> or printed materials.</w:t>
      </w:r>
    </w:p>
    <w:p w14:paraId="17D38F03" w14:textId="7C67C1B6" w:rsidR="001C28E1" w:rsidRPr="00B32C98" w:rsidRDefault="0059171A">
      <w:r w:rsidRPr="00B32C98">
        <w:t>☐ I consent to Huntington Kinder Class sharing relevant information with other professionals involved in my child’s care (e.g. SENCO, health visitor, speech &amp; language therapist).</w:t>
      </w:r>
    </w:p>
    <w:p w14:paraId="2A2229AD" w14:textId="77777777" w:rsidR="001C28E1" w:rsidRPr="00B32C98" w:rsidRDefault="0059171A">
      <w:r w:rsidRPr="00B32C98">
        <w:t>Go Paperless: ☐ I am happy to receive correspondence by email ☐ I prefer paper copies.</w:t>
      </w:r>
    </w:p>
    <w:p w14:paraId="7BA5A58A" w14:textId="77777777" w:rsidR="001C28E1" w:rsidRPr="00B32C98" w:rsidRDefault="0059171A">
      <w:pPr>
        <w:pStyle w:val="Heading2"/>
      </w:pPr>
      <w:r w:rsidRPr="00B32C98">
        <w:t>Section 10 – Parent Agreement &amp; Declaration</w:t>
      </w:r>
    </w:p>
    <w:p w14:paraId="1CCC9B37" w14:textId="77777777" w:rsidR="001C28E1" w:rsidRPr="00B32C98" w:rsidRDefault="0059171A">
      <w:r w:rsidRPr="00B32C98">
        <w:t>• I confirm all information provided is accurate and complete.</w:t>
      </w:r>
    </w:p>
    <w:p w14:paraId="706B5F06" w14:textId="77777777" w:rsidR="001C28E1" w:rsidRPr="00B32C98" w:rsidRDefault="0059171A">
      <w:r w:rsidRPr="00B32C98">
        <w:t>• I confirm details regarding legal parental responsibility and court orders are correct.</w:t>
      </w:r>
    </w:p>
    <w:p w14:paraId="62296569" w14:textId="77777777" w:rsidR="001C28E1" w:rsidRPr="00B32C98" w:rsidRDefault="0059171A">
      <w:r w:rsidRPr="00B32C98">
        <w:t>• I confirm I have disclosed any support agencies involved with my child/family.</w:t>
      </w:r>
    </w:p>
    <w:p w14:paraId="69244D46" w14:textId="65011157" w:rsidR="001C28E1" w:rsidRPr="00B32C98" w:rsidRDefault="0059171A">
      <w:r w:rsidRPr="00B32C98">
        <w:t xml:space="preserve">• I accept that full payment of invoices is due by the stated date, regardless of </w:t>
      </w:r>
      <w:r w:rsidR="00FA45D6" w:rsidRPr="00B32C98">
        <w:t xml:space="preserve">any </w:t>
      </w:r>
      <w:r w:rsidRPr="00B32C98">
        <w:t>absence</w:t>
      </w:r>
      <w:r w:rsidR="00FA45D6" w:rsidRPr="00B32C98">
        <w:t>s etc</w:t>
      </w:r>
      <w:r w:rsidRPr="00B32C98">
        <w:t>.</w:t>
      </w:r>
    </w:p>
    <w:p w14:paraId="30B5785B" w14:textId="77777777" w:rsidR="001C28E1" w:rsidRPr="00B32C98" w:rsidRDefault="0059171A">
      <w:r w:rsidRPr="00B32C98">
        <w:t>• I understand Huntington Kinder Class requires a minimum of half a term’s notice to leave the setting, or fees remain payable.</w:t>
      </w:r>
    </w:p>
    <w:p w14:paraId="4116EB50" w14:textId="1331D349" w:rsidR="004320DB" w:rsidRDefault="004320DB" w:rsidP="004320DB">
      <w:r w:rsidRPr="00B32C98">
        <w:t xml:space="preserve">• </w:t>
      </w:r>
      <w:r w:rsidR="009E604B" w:rsidRPr="00B32C98">
        <w:t xml:space="preserve">I confirm that if I opt out of the voluntary </w:t>
      </w:r>
      <w:r w:rsidR="003718F8">
        <w:t>Shared Resources Fund</w:t>
      </w:r>
      <w:r w:rsidR="009E604B" w:rsidRPr="00B32C98">
        <w:t xml:space="preserve">, I will notify Huntington Kinder Class in writing before the next invoicing period and provide </w:t>
      </w:r>
      <w:r w:rsidR="003D08BF" w:rsidRPr="00B32C98">
        <w:t>all</w:t>
      </w:r>
      <w:r w:rsidR="009E604B" w:rsidRPr="00B32C98">
        <w:t xml:space="preserve"> required resources</w:t>
      </w:r>
      <w:r w:rsidR="00AC5A13" w:rsidRPr="00B32C98">
        <w:t xml:space="preserve"> etc</w:t>
      </w:r>
      <w:r w:rsidR="009E604B" w:rsidRPr="00B32C98">
        <w:t xml:space="preserve"> at my own cost. I </w:t>
      </w:r>
      <w:r w:rsidR="00CF4FD3" w:rsidRPr="00B32C98">
        <w:t xml:space="preserve">further </w:t>
      </w:r>
      <w:r w:rsidR="009E604B" w:rsidRPr="00B32C98">
        <w:t>understand that if I fail to give this notice or supply the</w:t>
      </w:r>
      <w:r w:rsidR="00F56B97" w:rsidRPr="00B32C98">
        <w:t xml:space="preserve"> required</w:t>
      </w:r>
      <w:r w:rsidR="009E604B" w:rsidRPr="00B32C98">
        <w:t xml:space="preserve"> resources, the invoiced charge</w:t>
      </w:r>
      <w:r w:rsidR="000B4CBB" w:rsidRPr="00B32C98">
        <w:t>s</w:t>
      </w:r>
      <w:r w:rsidR="009E604B" w:rsidRPr="00B32C98">
        <w:t xml:space="preserve"> will remain payable.</w:t>
      </w:r>
    </w:p>
    <w:p w14:paraId="69C0AEB3" w14:textId="589CCA1A" w:rsidR="00CB137F" w:rsidRPr="00B32C98" w:rsidRDefault="00CB137F" w:rsidP="004320DB">
      <w:r w:rsidRPr="00B32C98">
        <w:t xml:space="preserve">• </w:t>
      </w:r>
      <w:r w:rsidR="006017CB">
        <w:t xml:space="preserve">I acknowledge that </w:t>
      </w:r>
      <w:r w:rsidR="00CC10EC">
        <w:t xml:space="preserve">a full </w:t>
      </w:r>
      <w:r w:rsidR="002252A2">
        <w:t xml:space="preserve">set of </w:t>
      </w:r>
      <w:r w:rsidR="006017CB">
        <w:t xml:space="preserve">Huntington Kinder Class’s </w:t>
      </w:r>
      <w:r w:rsidR="00A27718">
        <w:t xml:space="preserve">current </w:t>
      </w:r>
      <w:r w:rsidR="006017CB">
        <w:t>policies and procedures</w:t>
      </w:r>
      <w:r w:rsidR="002252A2">
        <w:t xml:space="preserve"> </w:t>
      </w:r>
      <w:r w:rsidR="00A27718">
        <w:t>are available</w:t>
      </w:r>
      <w:r w:rsidR="006017CB">
        <w:t xml:space="preserve"> </w:t>
      </w:r>
      <w:r w:rsidR="00442801">
        <w:t xml:space="preserve">to view </w:t>
      </w:r>
      <w:r w:rsidR="006017CB">
        <w:t>digitally</w:t>
      </w:r>
      <w:r w:rsidR="00A27718">
        <w:t xml:space="preserve">, </w:t>
      </w:r>
      <w:r w:rsidR="00442801">
        <w:t>via the online Tapestry portal,</w:t>
      </w:r>
      <w:r w:rsidR="000D44E3">
        <w:t xml:space="preserve"> or</w:t>
      </w:r>
      <w:r w:rsidR="000D5898">
        <w:t xml:space="preserve"> </w:t>
      </w:r>
      <w:r w:rsidR="006017CB">
        <w:t>as a hard copy</w:t>
      </w:r>
      <w:r w:rsidR="000D5898">
        <w:t xml:space="preserve"> in the setting</w:t>
      </w:r>
      <w:r w:rsidR="00442801">
        <w:t xml:space="preserve"> on request</w:t>
      </w:r>
      <w:r w:rsidR="000D5898">
        <w:t>.</w:t>
      </w:r>
    </w:p>
    <w:p w14:paraId="67A8A917" w14:textId="6E27CE4A" w:rsidR="00D96810" w:rsidRPr="00B32C98" w:rsidRDefault="0059171A">
      <w:r w:rsidRPr="00B32C98">
        <w:t xml:space="preserve">• I understand all booked sessions are chargeable from </w:t>
      </w:r>
      <w:r w:rsidR="00FF3CDE" w:rsidRPr="00B32C98">
        <w:t>your child’s</w:t>
      </w:r>
      <w:r w:rsidRPr="00B32C98">
        <w:t xml:space="preserve"> start date for a minimum of half a term.</w:t>
      </w:r>
    </w:p>
    <w:p w14:paraId="21C763B7" w14:textId="77777777" w:rsidR="00FE5214" w:rsidRPr="00B32C98" w:rsidRDefault="00FE5214"/>
    <w:p w14:paraId="7CB036B4" w14:textId="77777777" w:rsidR="00CB137F" w:rsidRDefault="0059171A">
      <w:r w:rsidRPr="00B32C98">
        <w:t xml:space="preserve">Parent/Guardian Signature: </w:t>
      </w:r>
    </w:p>
    <w:p w14:paraId="2A8F463E" w14:textId="022C6876" w:rsidR="00FE5214" w:rsidRPr="00B32C98" w:rsidRDefault="0059171A">
      <w:r w:rsidRPr="00B32C98">
        <w:t>__________________________</w:t>
      </w:r>
      <w:r w:rsidR="00FE5214" w:rsidRPr="00B32C98">
        <w:t>____________________</w:t>
      </w:r>
      <w:r w:rsidR="00506D69" w:rsidRPr="00B32C98">
        <w:t>_________________________________________</w:t>
      </w:r>
      <w:r w:rsidR="009672B8" w:rsidRPr="00B32C98">
        <w:t>__________________________</w:t>
      </w:r>
      <w:r w:rsidR="004C544D" w:rsidRPr="00B32C98">
        <w:t>______</w:t>
      </w:r>
    </w:p>
    <w:p w14:paraId="179AD368" w14:textId="77777777" w:rsidR="00CB137F" w:rsidRDefault="0059171A">
      <w:r w:rsidRPr="00B32C98">
        <w:t xml:space="preserve">Print Name: </w:t>
      </w:r>
    </w:p>
    <w:p w14:paraId="6125EBB7" w14:textId="2744DB39" w:rsidR="004C544D" w:rsidRPr="00B32C98" w:rsidRDefault="0059171A">
      <w:r w:rsidRPr="00B32C98">
        <w:t>________________________________________</w:t>
      </w:r>
      <w:r w:rsidR="00FE5214" w:rsidRPr="00B32C98">
        <w:t>___________________________________________________</w:t>
      </w:r>
      <w:r w:rsidR="004C544D" w:rsidRPr="00B32C98">
        <w:t>____________________________</w:t>
      </w:r>
    </w:p>
    <w:p w14:paraId="11C9D9C5" w14:textId="1C9E0269" w:rsidR="004C544D" w:rsidRPr="00B32C98" w:rsidRDefault="004C544D">
      <w:r w:rsidRPr="00B32C98">
        <w:t xml:space="preserve">Date: </w:t>
      </w:r>
    </w:p>
    <w:p w14:paraId="4CDDEF04" w14:textId="0C0DB0AC" w:rsidR="00BD191D" w:rsidRDefault="005327EE">
      <w:r w:rsidRPr="00B32C98">
        <w:t>________________________________________________________________________________________________________________________</w:t>
      </w:r>
    </w:p>
    <w:sectPr w:rsidR="00BD191D" w:rsidSect="00D507D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661AD" w14:textId="77777777" w:rsidR="00B11EE5" w:rsidRPr="00B32C98" w:rsidRDefault="00B11EE5" w:rsidP="00ED1A85">
      <w:pPr>
        <w:spacing w:after="0" w:line="240" w:lineRule="auto"/>
      </w:pPr>
      <w:r w:rsidRPr="00B32C98">
        <w:separator/>
      </w:r>
    </w:p>
  </w:endnote>
  <w:endnote w:type="continuationSeparator" w:id="0">
    <w:p w14:paraId="07CAA83B" w14:textId="77777777" w:rsidR="00B11EE5" w:rsidRPr="00B32C98" w:rsidRDefault="00B11EE5" w:rsidP="00ED1A85">
      <w:pPr>
        <w:spacing w:after="0" w:line="240" w:lineRule="auto"/>
      </w:pPr>
      <w:r w:rsidRPr="00B32C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3875" w14:textId="737E0839" w:rsidR="003F45B1" w:rsidRPr="00B32C98" w:rsidRDefault="003F45B1" w:rsidP="0059171A">
    <w:pPr>
      <w:pStyle w:val="Footer"/>
      <w:jc w:val="right"/>
    </w:pPr>
    <w:r w:rsidRPr="00B32C98">
      <w:t>Page</w:t>
    </w:r>
    <w:r w:rsidR="0059171A" w:rsidRPr="00B32C98">
      <w:t xml:space="preserve"> </w:t>
    </w:r>
    <w:sdt>
      <w:sdtPr>
        <w:id w:val="-991092732"/>
        <w:docPartObj>
          <w:docPartGallery w:val="Page Numbers (Bottom of Page)"/>
          <w:docPartUnique/>
        </w:docPartObj>
      </w:sdtPr>
      <w:sdtContent>
        <w:r w:rsidRPr="00B32C98">
          <w:fldChar w:fldCharType="begin"/>
        </w:r>
        <w:r w:rsidRPr="00B32C98">
          <w:instrText xml:space="preserve"> PAGE   \* MERGEFORMAT </w:instrText>
        </w:r>
        <w:r w:rsidRPr="00B32C98">
          <w:fldChar w:fldCharType="separate"/>
        </w:r>
        <w:r w:rsidRPr="00B32C98">
          <w:t>2</w:t>
        </w:r>
        <w:r w:rsidRPr="00B32C98">
          <w:fldChar w:fldCharType="end"/>
        </w:r>
      </w:sdtContent>
    </w:sdt>
  </w:p>
  <w:p w14:paraId="2DDF8C28" w14:textId="2D7659F5" w:rsidR="003F45B1" w:rsidRPr="00B32C98" w:rsidRDefault="005F36FB" w:rsidP="005F36FB">
    <w:pPr>
      <w:pStyle w:val="Footer"/>
      <w:tabs>
        <w:tab w:val="clear" w:pos="4680"/>
        <w:tab w:val="clear" w:pos="9360"/>
        <w:tab w:val="left" w:pos="3240"/>
      </w:tabs>
    </w:pPr>
    <w:r w:rsidRPr="00B32C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7BF8" w14:textId="77777777" w:rsidR="00B11EE5" w:rsidRPr="00B32C98" w:rsidRDefault="00B11EE5" w:rsidP="00ED1A85">
      <w:pPr>
        <w:spacing w:after="0" w:line="240" w:lineRule="auto"/>
      </w:pPr>
      <w:r w:rsidRPr="00B32C98">
        <w:separator/>
      </w:r>
    </w:p>
  </w:footnote>
  <w:footnote w:type="continuationSeparator" w:id="0">
    <w:p w14:paraId="70A60404" w14:textId="77777777" w:rsidR="00B11EE5" w:rsidRPr="00B32C98" w:rsidRDefault="00B11EE5" w:rsidP="00ED1A85">
      <w:pPr>
        <w:spacing w:after="0" w:line="240" w:lineRule="auto"/>
      </w:pPr>
      <w:r w:rsidRPr="00B32C9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8434E2"/>
    <w:multiLevelType w:val="hybridMultilevel"/>
    <w:tmpl w:val="0442C21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275236B"/>
    <w:multiLevelType w:val="hybridMultilevel"/>
    <w:tmpl w:val="070E035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F5702A3"/>
    <w:multiLevelType w:val="hybridMultilevel"/>
    <w:tmpl w:val="8E467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763420">
    <w:abstractNumId w:val="8"/>
  </w:num>
  <w:num w:numId="2" w16cid:durableId="419910625">
    <w:abstractNumId w:val="6"/>
  </w:num>
  <w:num w:numId="3" w16cid:durableId="1941715081">
    <w:abstractNumId w:val="5"/>
  </w:num>
  <w:num w:numId="4" w16cid:durableId="294869316">
    <w:abstractNumId w:val="4"/>
  </w:num>
  <w:num w:numId="5" w16cid:durableId="1457524939">
    <w:abstractNumId w:val="7"/>
  </w:num>
  <w:num w:numId="6" w16cid:durableId="1994602113">
    <w:abstractNumId w:val="3"/>
  </w:num>
  <w:num w:numId="7" w16cid:durableId="1576041431">
    <w:abstractNumId w:val="2"/>
  </w:num>
  <w:num w:numId="8" w16cid:durableId="350646634">
    <w:abstractNumId w:val="1"/>
  </w:num>
  <w:num w:numId="9" w16cid:durableId="1275554620">
    <w:abstractNumId w:val="0"/>
  </w:num>
  <w:num w:numId="10" w16cid:durableId="2132622925">
    <w:abstractNumId w:val="9"/>
  </w:num>
  <w:num w:numId="11" w16cid:durableId="1561404803">
    <w:abstractNumId w:val="10"/>
  </w:num>
  <w:num w:numId="12" w16cid:durableId="15173794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A49"/>
    <w:rsid w:val="00024083"/>
    <w:rsid w:val="00034616"/>
    <w:rsid w:val="00047008"/>
    <w:rsid w:val="00054FCE"/>
    <w:rsid w:val="000557C7"/>
    <w:rsid w:val="0006063C"/>
    <w:rsid w:val="0009060E"/>
    <w:rsid w:val="000B198D"/>
    <w:rsid w:val="000B47BD"/>
    <w:rsid w:val="000B4CBB"/>
    <w:rsid w:val="000C4560"/>
    <w:rsid w:val="000D44E3"/>
    <w:rsid w:val="000D5898"/>
    <w:rsid w:val="0010682A"/>
    <w:rsid w:val="00117E76"/>
    <w:rsid w:val="001209F7"/>
    <w:rsid w:val="00126CD0"/>
    <w:rsid w:val="0015074B"/>
    <w:rsid w:val="001650DB"/>
    <w:rsid w:val="001A2358"/>
    <w:rsid w:val="001B61C0"/>
    <w:rsid w:val="001C0C53"/>
    <w:rsid w:val="001C28E1"/>
    <w:rsid w:val="001C2F7A"/>
    <w:rsid w:val="001C586A"/>
    <w:rsid w:val="001D2A5D"/>
    <w:rsid w:val="001E4FE4"/>
    <w:rsid w:val="001F14FC"/>
    <w:rsid w:val="0020425E"/>
    <w:rsid w:val="00222B39"/>
    <w:rsid w:val="002252A2"/>
    <w:rsid w:val="00225884"/>
    <w:rsid w:val="00225B9A"/>
    <w:rsid w:val="00252998"/>
    <w:rsid w:val="00255F1D"/>
    <w:rsid w:val="0026492B"/>
    <w:rsid w:val="002739DC"/>
    <w:rsid w:val="0029639D"/>
    <w:rsid w:val="002B0627"/>
    <w:rsid w:val="00302FBA"/>
    <w:rsid w:val="00305E39"/>
    <w:rsid w:val="00316978"/>
    <w:rsid w:val="00325E88"/>
    <w:rsid w:val="00326F90"/>
    <w:rsid w:val="003410E3"/>
    <w:rsid w:val="0034121C"/>
    <w:rsid w:val="00353BB5"/>
    <w:rsid w:val="00363792"/>
    <w:rsid w:val="003718F8"/>
    <w:rsid w:val="003A6B64"/>
    <w:rsid w:val="003B7F18"/>
    <w:rsid w:val="003D08BF"/>
    <w:rsid w:val="003F45B1"/>
    <w:rsid w:val="003F7AFB"/>
    <w:rsid w:val="004320DB"/>
    <w:rsid w:val="0043444A"/>
    <w:rsid w:val="00442801"/>
    <w:rsid w:val="00462352"/>
    <w:rsid w:val="00477234"/>
    <w:rsid w:val="004A2699"/>
    <w:rsid w:val="004A3799"/>
    <w:rsid w:val="004C3DE6"/>
    <w:rsid w:val="004C544D"/>
    <w:rsid w:val="004C6BE5"/>
    <w:rsid w:val="004D7549"/>
    <w:rsid w:val="004E5AEA"/>
    <w:rsid w:val="004F5F57"/>
    <w:rsid w:val="00506D69"/>
    <w:rsid w:val="005129D1"/>
    <w:rsid w:val="00522E75"/>
    <w:rsid w:val="005327EE"/>
    <w:rsid w:val="00535648"/>
    <w:rsid w:val="005522C9"/>
    <w:rsid w:val="00554E27"/>
    <w:rsid w:val="00576A20"/>
    <w:rsid w:val="0059171A"/>
    <w:rsid w:val="005A4FA9"/>
    <w:rsid w:val="005C19EE"/>
    <w:rsid w:val="005F36FB"/>
    <w:rsid w:val="005F7E0F"/>
    <w:rsid w:val="006017CB"/>
    <w:rsid w:val="00610A2D"/>
    <w:rsid w:val="0061109E"/>
    <w:rsid w:val="00615138"/>
    <w:rsid w:val="00634297"/>
    <w:rsid w:val="00637B87"/>
    <w:rsid w:val="00661883"/>
    <w:rsid w:val="006C151D"/>
    <w:rsid w:val="006C59BD"/>
    <w:rsid w:val="007152CB"/>
    <w:rsid w:val="00727A25"/>
    <w:rsid w:val="007342B2"/>
    <w:rsid w:val="00740254"/>
    <w:rsid w:val="00743489"/>
    <w:rsid w:val="00770E81"/>
    <w:rsid w:val="007963BC"/>
    <w:rsid w:val="007A4493"/>
    <w:rsid w:val="007A487E"/>
    <w:rsid w:val="00804E12"/>
    <w:rsid w:val="0083044C"/>
    <w:rsid w:val="008313D3"/>
    <w:rsid w:val="00875F5E"/>
    <w:rsid w:val="008775C9"/>
    <w:rsid w:val="00883083"/>
    <w:rsid w:val="00897199"/>
    <w:rsid w:val="008A2CCE"/>
    <w:rsid w:val="008E59AF"/>
    <w:rsid w:val="00906A16"/>
    <w:rsid w:val="00911EE5"/>
    <w:rsid w:val="009672B8"/>
    <w:rsid w:val="009728E8"/>
    <w:rsid w:val="009936A4"/>
    <w:rsid w:val="009A5D37"/>
    <w:rsid w:val="009C14C9"/>
    <w:rsid w:val="009E604B"/>
    <w:rsid w:val="00A1611B"/>
    <w:rsid w:val="00A25B32"/>
    <w:rsid w:val="00A27718"/>
    <w:rsid w:val="00A51CC1"/>
    <w:rsid w:val="00A75C27"/>
    <w:rsid w:val="00AA1D8D"/>
    <w:rsid w:val="00AA6082"/>
    <w:rsid w:val="00AB1A81"/>
    <w:rsid w:val="00AB1C29"/>
    <w:rsid w:val="00AB30E6"/>
    <w:rsid w:val="00AC1427"/>
    <w:rsid w:val="00AC3C03"/>
    <w:rsid w:val="00AC5A13"/>
    <w:rsid w:val="00AE1EF5"/>
    <w:rsid w:val="00AE7EF2"/>
    <w:rsid w:val="00AF46BF"/>
    <w:rsid w:val="00B11EE5"/>
    <w:rsid w:val="00B32C98"/>
    <w:rsid w:val="00B42623"/>
    <w:rsid w:val="00B459F3"/>
    <w:rsid w:val="00B47730"/>
    <w:rsid w:val="00B5236C"/>
    <w:rsid w:val="00B7046B"/>
    <w:rsid w:val="00B75247"/>
    <w:rsid w:val="00B762FF"/>
    <w:rsid w:val="00B819DA"/>
    <w:rsid w:val="00B90157"/>
    <w:rsid w:val="00B95D5D"/>
    <w:rsid w:val="00BC631C"/>
    <w:rsid w:val="00BD191D"/>
    <w:rsid w:val="00C01F5A"/>
    <w:rsid w:val="00C145A7"/>
    <w:rsid w:val="00C27FE4"/>
    <w:rsid w:val="00C87907"/>
    <w:rsid w:val="00C93DC5"/>
    <w:rsid w:val="00CB02A6"/>
    <w:rsid w:val="00CB0664"/>
    <w:rsid w:val="00CB137F"/>
    <w:rsid w:val="00CC10EC"/>
    <w:rsid w:val="00CF4FD3"/>
    <w:rsid w:val="00D20F2E"/>
    <w:rsid w:val="00D26FCC"/>
    <w:rsid w:val="00D434F3"/>
    <w:rsid w:val="00D473C8"/>
    <w:rsid w:val="00D507D1"/>
    <w:rsid w:val="00D547A6"/>
    <w:rsid w:val="00D96810"/>
    <w:rsid w:val="00DA642E"/>
    <w:rsid w:val="00E2561B"/>
    <w:rsid w:val="00E34993"/>
    <w:rsid w:val="00E36F91"/>
    <w:rsid w:val="00E458E5"/>
    <w:rsid w:val="00E47DFE"/>
    <w:rsid w:val="00E55544"/>
    <w:rsid w:val="00E772CA"/>
    <w:rsid w:val="00E866A5"/>
    <w:rsid w:val="00E87DC4"/>
    <w:rsid w:val="00E90A2B"/>
    <w:rsid w:val="00E911BB"/>
    <w:rsid w:val="00EB3830"/>
    <w:rsid w:val="00EB7803"/>
    <w:rsid w:val="00EC33AC"/>
    <w:rsid w:val="00EC70B2"/>
    <w:rsid w:val="00ED1A85"/>
    <w:rsid w:val="00EF3463"/>
    <w:rsid w:val="00F150FF"/>
    <w:rsid w:val="00F30CD8"/>
    <w:rsid w:val="00F41813"/>
    <w:rsid w:val="00F46D6A"/>
    <w:rsid w:val="00F56B97"/>
    <w:rsid w:val="00F57787"/>
    <w:rsid w:val="00F62ADB"/>
    <w:rsid w:val="00F742F0"/>
    <w:rsid w:val="00FA45D6"/>
    <w:rsid w:val="00FC0218"/>
    <w:rsid w:val="00FC096A"/>
    <w:rsid w:val="00FC693F"/>
    <w:rsid w:val="00FD6887"/>
    <w:rsid w:val="00FE5214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62746500-1A21-44CD-B07F-4E1E5BEE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Jonathan Atkinson</cp:lastModifiedBy>
  <cp:revision>123</cp:revision>
  <cp:lastPrinted>2025-09-01T14:48:00Z</cp:lastPrinted>
  <dcterms:created xsi:type="dcterms:W3CDTF">2025-09-02T00:07:00Z</dcterms:created>
  <dcterms:modified xsi:type="dcterms:W3CDTF">2025-09-02T16:51:00Z</dcterms:modified>
  <cp:category/>
</cp:coreProperties>
</file>